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86MS0061-01-2024-004025-12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Валерьяновича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Поторочин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ежедневно, отсутствовал по месту жительств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Поторочин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ходатайств не заявлял, вину в совершении правонарушения признал, дополнительно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распивал алкогольные напитки в гостях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369</w:t>
      </w:r>
      <w:r>
        <w:rPr>
          <w:rFonts w:ascii="Times New Roman" w:eastAsia="Times New Roman" w:hAnsi="Times New Roman" w:cs="Times New Roman"/>
          <w:sz w:val="28"/>
          <w:szCs w:val="28"/>
        </w:rPr>
        <w:t>875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УМВД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02.07.2023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Валерьяновича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трин</w:t>
      </w:r>
      <w:r>
        <w:rPr>
          <w:rFonts w:ascii="Times New Roman" w:eastAsia="Times New Roman" w:hAnsi="Times New Roman" w:cs="Times New Roman"/>
          <w:sz w:val="28"/>
          <w:szCs w:val="28"/>
        </w:rPr>
        <w:t>адцать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04» апреля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97</w:t>
      </w:r>
      <w:r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9">
    <w:name w:val="cat-UserDefined grp-2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